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34FA" w14:textId="77777777" w:rsidR="003345B9" w:rsidRDefault="00E454D5">
      <w:pPr>
        <w:pStyle w:val="Kop1"/>
      </w:pPr>
      <w:r>
        <w:t>Privacyverklaring</w:t>
      </w:r>
    </w:p>
    <w:p w14:paraId="08FE5F39" w14:textId="6BE938AA" w:rsidR="003345B9" w:rsidRDefault="00E454D5">
      <w:r>
        <w:t xml:space="preserve">Deze privacyverklaring is van toepassing op de website van </w:t>
      </w:r>
      <w:proofErr w:type="spellStart"/>
      <w:r>
        <w:t>Coöperatie</w:t>
      </w:r>
      <w:proofErr w:type="spellEnd"/>
      <w:r>
        <w:t xml:space="preserve"> Qlasse </w:t>
      </w:r>
      <w:proofErr w:type="spellStart"/>
      <w:r>
        <w:t>Advies</w:t>
      </w:r>
      <w:proofErr w:type="spellEnd"/>
      <w:r w:rsidR="008C4FC4">
        <w:t xml:space="preserve"> U.A</w:t>
      </w:r>
      <w:r>
        <w:t>. Wij respecteren de privacy van bezoekers van onze website en zorgen ervoor dat persoonlijke informatie die u ons verschaft vertrouwelijk wordt behandeld. In deze verklaring leggen wij uit welke gegevens wij verzamelen, waarom wij dat doen en hoe wij hiermee omgaan.</w:t>
      </w:r>
    </w:p>
    <w:p w14:paraId="2197BFB0" w14:textId="77777777" w:rsidR="003345B9" w:rsidRDefault="00E454D5">
      <w:pPr>
        <w:pStyle w:val="Kop2"/>
      </w:pPr>
      <w:r>
        <w:t>1. Doeleinden van gegevensverwerking</w:t>
      </w:r>
    </w:p>
    <w:p w14:paraId="55A17C55" w14:textId="77777777" w:rsidR="003345B9" w:rsidRDefault="00E454D5">
      <w:r>
        <w:t>Wij verwerken persoonsgegevens uitsluitend om onze dienstverlening goed te kunnen uitvoeren. Uw gegevens worden gebruikt voor de volgende doeleinden:</w:t>
      </w:r>
      <w:r>
        <w:br/>
        <w:t>- Het beantwoorden van vragen via het contactformulier;</w:t>
      </w:r>
      <w:r>
        <w:br/>
        <w:t>- Het versturen van onze nieuwsbrief (na aanmelding);</w:t>
      </w:r>
      <w:r>
        <w:br/>
        <w:t>- Het verwerken van inschrijvingen voor bijeenkomsten of activiteiten;</w:t>
      </w:r>
      <w:r>
        <w:br/>
        <w:t>- Het analyseren van het gebruik van de website via Google Analytics om de werking te verbeteren.</w:t>
      </w:r>
    </w:p>
    <w:p w14:paraId="2F2BA7F7" w14:textId="77777777" w:rsidR="003345B9" w:rsidRDefault="00E454D5">
      <w:pPr>
        <w:pStyle w:val="Kop2"/>
      </w:pPr>
      <w:r>
        <w:t>2. Grondslag van de verwerking</w:t>
      </w:r>
    </w:p>
    <w:p w14:paraId="38D77577" w14:textId="77777777" w:rsidR="003345B9" w:rsidRDefault="00E454D5">
      <w:r>
        <w:t>De verwerking van persoonsgegevens vindt plaats op basis van uw toestemming (bijvoorbeeld bij inschrijving of contactopname) en op grond van ons gerechtvaardigd belang om onze website en dienstverlening te verbeteren.</w:t>
      </w:r>
    </w:p>
    <w:p w14:paraId="3CC21BB1" w14:textId="77777777" w:rsidR="003345B9" w:rsidRDefault="00E454D5">
      <w:pPr>
        <w:pStyle w:val="Kop2"/>
      </w:pPr>
      <w:r>
        <w:t>3. Bewaartermijn</w:t>
      </w:r>
    </w:p>
    <w:p w14:paraId="7DAD1762" w14:textId="77777777" w:rsidR="003345B9" w:rsidRDefault="00E454D5">
      <w:r>
        <w:t>Wij bewaren uw persoonsgegevens niet langer dan noodzakelijk is voor het doel waarvoor ze zijn verzameld. E-mailadressen voor de nieuwsbrief bewaren wij totdat u zich uitschrijft. Gegevens uit contactformulieren worden verwijderd zodra uw vraag is afgehandeld.</w:t>
      </w:r>
    </w:p>
    <w:p w14:paraId="746712BE" w14:textId="77777777" w:rsidR="003345B9" w:rsidRDefault="00E454D5">
      <w:pPr>
        <w:pStyle w:val="Kop2"/>
      </w:pPr>
      <w:r>
        <w:t>4. Delen van gegevens met derden</w:t>
      </w:r>
    </w:p>
    <w:p w14:paraId="314704E0" w14:textId="77777777" w:rsidR="003345B9" w:rsidRDefault="00E454D5">
      <w:r>
        <w:t>Wij delen uw gegevens niet met derden. Uw gegevens worden uitsluitend gebruikt binnen Coöperatie Qlasse Advies en alleen door medewerkers die deze nodig hebben voor de uitvoering van hun werkzaamheden.</w:t>
      </w:r>
    </w:p>
    <w:p w14:paraId="0C92D6FA" w14:textId="77777777" w:rsidR="003345B9" w:rsidRDefault="00E454D5">
      <w:pPr>
        <w:pStyle w:val="Kop2"/>
      </w:pPr>
      <w:r>
        <w:t>5. Cookies en Google Analytics</w:t>
      </w:r>
    </w:p>
    <w:p w14:paraId="784DE0E0" w14:textId="77777777" w:rsidR="003345B9" w:rsidRDefault="00E454D5">
      <w:r>
        <w:t>Onze website maakt gebruik van cookies en Google Analytics om het gebruik van de website te analyseren en te verbeteren. De gegevens die hierbij worden verzameld zijn geanonimiseerd en niet te herleiden tot individuele bezoekers. Wij gebruiken deze informatie uitsluitend voor statistische doeleinden.</w:t>
      </w:r>
    </w:p>
    <w:p w14:paraId="5EB8EA15" w14:textId="77777777" w:rsidR="003345B9" w:rsidRDefault="00E454D5">
      <w:pPr>
        <w:pStyle w:val="Kop2"/>
      </w:pPr>
      <w:r>
        <w:lastRenderedPageBreak/>
        <w:t>6. Beveiliging</w:t>
      </w:r>
    </w:p>
    <w:p w14:paraId="76F91971" w14:textId="77777777" w:rsidR="003345B9" w:rsidRDefault="00E454D5">
      <w:r>
        <w:t>Wij nemen passende technische en organisatorische maatregelen om uw persoonsgegevens te beschermen tegen verlies of onrechtmatige verwerking. Alle gegevens worden beveiligd opgeslagen en toegang is beperkt tot geautoriseerde personen.</w:t>
      </w:r>
    </w:p>
    <w:p w14:paraId="4D5200E1" w14:textId="77777777" w:rsidR="003345B9" w:rsidRDefault="00E454D5">
      <w:pPr>
        <w:pStyle w:val="Kop2"/>
      </w:pPr>
      <w:r>
        <w:t>7. Uw rechten</w:t>
      </w:r>
    </w:p>
    <w:p w14:paraId="5DF8A91A" w14:textId="77777777" w:rsidR="003345B9" w:rsidRDefault="00E454D5">
      <w:r>
        <w:t>U heeft het recht om uw persoonsgegevens in te zien, te laten corrigeren of te laten verwijderen. Ook kunt u bezwaar maken tegen het gebruik van uw gegevens voor bepaalde doeleinden. U kunt hiervoor een verzoek sturen naar info@qlasse-advies.nl.</w:t>
      </w:r>
    </w:p>
    <w:p w14:paraId="277C43D5" w14:textId="77777777" w:rsidR="003345B9" w:rsidRDefault="00E454D5">
      <w:pPr>
        <w:pStyle w:val="Kop2"/>
      </w:pPr>
      <w:r>
        <w:t>8. Wijzigingen</w:t>
      </w:r>
    </w:p>
    <w:p w14:paraId="6542FFBE" w14:textId="00239914" w:rsidR="003345B9" w:rsidRDefault="00E454D5">
      <w:proofErr w:type="spellStart"/>
      <w:r>
        <w:t>Coöperatie</w:t>
      </w:r>
      <w:proofErr w:type="spellEnd"/>
      <w:r>
        <w:t xml:space="preserve"> </w:t>
      </w:r>
      <w:proofErr w:type="spellStart"/>
      <w:r>
        <w:t>Qlasse</w:t>
      </w:r>
      <w:proofErr w:type="spellEnd"/>
      <w:r>
        <w:t xml:space="preserve"> </w:t>
      </w:r>
      <w:proofErr w:type="spellStart"/>
      <w:r>
        <w:t>Advies</w:t>
      </w:r>
      <w:proofErr w:type="spellEnd"/>
      <w:r>
        <w:t xml:space="preserve"> </w:t>
      </w:r>
      <w:r w:rsidR="008C4FC4">
        <w:t xml:space="preserve">U.A. </w:t>
      </w:r>
      <w:proofErr w:type="spellStart"/>
      <w:r>
        <w:t>behoudt</w:t>
      </w:r>
      <w:proofErr w:type="spellEnd"/>
      <w:r>
        <w:t xml:space="preserve"> </w:t>
      </w:r>
      <w:proofErr w:type="spellStart"/>
      <w:r>
        <w:t>zich</w:t>
      </w:r>
      <w:proofErr w:type="spellEnd"/>
      <w:r>
        <w:t xml:space="preserve"> het </w:t>
      </w:r>
      <w:proofErr w:type="spellStart"/>
      <w:r>
        <w:t>recht</w:t>
      </w:r>
      <w:proofErr w:type="spellEnd"/>
      <w:r>
        <w:t xml:space="preserve"> </w:t>
      </w:r>
      <w:proofErr w:type="spellStart"/>
      <w:r>
        <w:t>voor</w:t>
      </w:r>
      <w:proofErr w:type="spellEnd"/>
      <w:r>
        <w:t xml:space="preserve"> </w:t>
      </w:r>
      <w:proofErr w:type="spellStart"/>
      <w:r>
        <w:t>deze</w:t>
      </w:r>
      <w:proofErr w:type="spellEnd"/>
      <w:r>
        <w:t xml:space="preserve"> </w:t>
      </w:r>
      <w:proofErr w:type="spellStart"/>
      <w:r>
        <w:t>privacyverklaring</w:t>
      </w:r>
      <w:proofErr w:type="spellEnd"/>
      <w:r>
        <w:t xml:space="preserve"> </w:t>
      </w:r>
      <w:proofErr w:type="spellStart"/>
      <w:r>
        <w:t>te</w:t>
      </w:r>
      <w:proofErr w:type="spellEnd"/>
      <w:r>
        <w:t xml:space="preserve"> wijzigen. Wij adviseren u deze verklaring regelmatig te raadplegen, zodat u op de hoogte blijft van eventuele wijzigingen.</w:t>
      </w:r>
    </w:p>
    <w:p w14:paraId="565A1329" w14:textId="77777777" w:rsidR="003345B9" w:rsidRDefault="00E454D5">
      <w:r>
        <w:br/>
        <w:t>Versie: oktober 2025</w:t>
      </w:r>
    </w:p>
    <w:sectPr w:rsidR="003345B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B3C0" w14:textId="77777777" w:rsidR="003A7808" w:rsidRDefault="003A7808" w:rsidP="00EE1461">
      <w:pPr>
        <w:spacing w:after="0" w:line="240" w:lineRule="auto"/>
      </w:pPr>
      <w:r>
        <w:separator/>
      </w:r>
    </w:p>
  </w:endnote>
  <w:endnote w:type="continuationSeparator" w:id="0">
    <w:p w14:paraId="28C195FF" w14:textId="77777777" w:rsidR="003A7808" w:rsidRDefault="003A7808" w:rsidP="00EE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01401" w14:textId="77777777" w:rsidR="003A7808" w:rsidRDefault="003A7808" w:rsidP="00EE1461">
      <w:pPr>
        <w:spacing w:after="0" w:line="240" w:lineRule="auto"/>
      </w:pPr>
      <w:r>
        <w:separator/>
      </w:r>
    </w:p>
  </w:footnote>
  <w:footnote w:type="continuationSeparator" w:id="0">
    <w:p w14:paraId="3D0CCBCB" w14:textId="77777777" w:rsidR="003A7808" w:rsidRDefault="003A7808" w:rsidP="00EE1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3F22" w14:textId="32A8FF42" w:rsidR="00EE1461" w:rsidRDefault="00F42AA5" w:rsidP="00F42AA5">
    <w:pPr>
      <w:pStyle w:val="Koptekst"/>
      <w:jc w:val="center"/>
    </w:pPr>
    <w:r>
      <w:rPr>
        <w:noProof/>
      </w:rPr>
      <w:drawing>
        <wp:inline distT="0" distB="0" distL="0" distR="0" wp14:anchorId="185557AD" wp14:editId="3CB86750">
          <wp:extent cx="3810000" cy="469900"/>
          <wp:effectExtent l="0" t="0" r="0" b="0"/>
          <wp:docPr id="214358825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88256" name="Afbeelding 2143588256"/>
                  <pic:cNvPicPr/>
                </pic:nvPicPr>
                <pic:blipFill>
                  <a:blip r:embed="rId1"/>
                  <a:stretch>
                    <a:fillRect/>
                  </a:stretch>
                </pic:blipFill>
                <pic:spPr>
                  <a:xfrm>
                    <a:off x="0" y="0"/>
                    <a:ext cx="3810000" cy="469900"/>
                  </a:xfrm>
                  <a:prstGeom prst="rect">
                    <a:avLst/>
                  </a:prstGeom>
                </pic:spPr>
              </pic:pic>
            </a:graphicData>
          </a:graphic>
        </wp:inline>
      </w:drawing>
    </w:r>
  </w:p>
  <w:p w14:paraId="49F5CD4F" w14:textId="77777777" w:rsidR="00F42AA5" w:rsidRDefault="00F42AA5" w:rsidP="00F42AA5">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26602758">
    <w:abstractNumId w:val="8"/>
  </w:num>
  <w:num w:numId="2" w16cid:durableId="1456213589">
    <w:abstractNumId w:val="6"/>
  </w:num>
  <w:num w:numId="3" w16cid:durableId="1393771444">
    <w:abstractNumId w:val="5"/>
  </w:num>
  <w:num w:numId="4" w16cid:durableId="916209365">
    <w:abstractNumId w:val="4"/>
  </w:num>
  <w:num w:numId="5" w16cid:durableId="1606814415">
    <w:abstractNumId w:val="7"/>
  </w:num>
  <w:num w:numId="6" w16cid:durableId="244733388">
    <w:abstractNumId w:val="3"/>
  </w:num>
  <w:num w:numId="7" w16cid:durableId="224803831">
    <w:abstractNumId w:val="2"/>
  </w:num>
  <w:num w:numId="8" w16cid:durableId="1134062959">
    <w:abstractNumId w:val="1"/>
  </w:num>
  <w:num w:numId="9" w16cid:durableId="60819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3C56"/>
    <w:rsid w:val="000D1A28"/>
    <w:rsid w:val="0015074B"/>
    <w:rsid w:val="00150A46"/>
    <w:rsid w:val="0029639D"/>
    <w:rsid w:val="00326F90"/>
    <w:rsid w:val="003345B9"/>
    <w:rsid w:val="003A7808"/>
    <w:rsid w:val="003C739F"/>
    <w:rsid w:val="008C4FC4"/>
    <w:rsid w:val="00AA1D8D"/>
    <w:rsid w:val="00B47730"/>
    <w:rsid w:val="00CB0664"/>
    <w:rsid w:val="00DA60C8"/>
    <w:rsid w:val="00E454D5"/>
    <w:rsid w:val="00EE1461"/>
    <w:rsid w:val="00F42A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81A94EC-8E4F-3B41-89AB-BA46948B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Source Sans Pro" w:hAnsi="Source Sans Pro"/>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82D28"/>
      <w:sz w:val="40"/>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bernadette.de.munk</cp:lastModifiedBy>
  <cp:revision>2</cp:revision>
  <dcterms:created xsi:type="dcterms:W3CDTF">2025-10-23T15:31:00Z</dcterms:created>
  <dcterms:modified xsi:type="dcterms:W3CDTF">2025-10-23T15:31:00Z</dcterms:modified>
  <cp:category/>
</cp:coreProperties>
</file>